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9304" w14:textId="025503D1" w:rsidR="00970E11" w:rsidRDefault="7B273444" w:rsidP="7B273444">
      <w:pPr>
        <w:pStyle w:val="Title"/>
        <w:jc w:val="center"/>
      </w:pPr>
      <w:r>
        <w:rPr>
          <w:noProof/>
        </w:rPr>
        <w:drawing>
          <wp:inline distT="0" distB="0" distL="0" distR="0" wp14:anchorId="632F036A" wp14:editId="57F434CD">
            <wp:extent cx="1771650" cy="1030387"/>
            <wp:effectExtent l="0" t="0" r="0" b="0"/>
            <wp:docPr id="16980226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02262" name=""/>
                    <pic:cNvPicPr/>
                  </pic:nvPicPr>
                  <pic:blipFill>
                    <a:blip r:embed="rId6">
                      <a:extLst>
                        <a:ext uri="{28A0092B-C50C-407E-A947-70E740481C1C}">
                          <a14:useLocalDpi xmlns:a14="http://schemas.microsoft.com/office/drawing/2010/main"/>
                        </a:ext>
                      </a:extLst>
                    </a:blip>
                    <a:stretch>
                      <a:fillRect/>
                    </a:stretch>
                  </pic:blipFill>
                  <pic:spPr>
                    <a:xfrm>
                      <a:off x="0" y="0"/>
                      <a:ext cx="1771650" cy="1030387"/>
                    </a:xfrm>
                    <a:prstGeom prst="rect">
                      <a:avLst/>
                    </a:prstGeom>
                  </pic:spPr>
                </pic:pic>
              </a:graphicData>
            </a:graphic>
          </wp:inline>
        </w:drawing>
      </w:r>
    </w:p>
    <w:p w14:paraId="4B55F10C" w14:textId="6CDB3903" w:rsidR="00970E11" w:rsidRDefault="055D6F9D" w:rsidP="7B273444">
      <w:pPr>
        <w:pStyle w:val="Title"/>
        <w:jc w:val="center"/>
        <w:rPr>
          <w:sz w:val="40"/>
          <w:szCs w:val="40"/>
        </w:rPr>
      </w:pPr>
      <w:r w:rsidRPr="7B273444">
        <w:rPr>
          <w:sz w:val="40"/>
          <w:szCs w:val="40"/>
        </w:rPr>
        <w:t>Nidderdale Plus Application Form</w:t>
      </w:r>
    </w:p>
    <w:p w14:paraId="479828C9" w14:textId="10701A1B" w:rsidR="0DEB07B4" w:rsidRDefault="0DEB07B4" w:rsidP="7B273444">
      <w:pPr>
        <w:pStyle w:val="Heading1"/>
        <w:rPr>
          <w:sz w:val="24"/>
          <w:szCs w:val="24"/>
        </w:rPr>
      </w:pPr>
      <w:r w:rsidRPr="7B273444">
        <w:rPr>
          <w:sz w:val="24"/>
          <w:szCs w:val="24"/>
        </w:rPr>
        <w:t xml:space="preserve">Please complete this form and return </w:t>
      </w:r>
      <w:r w:rsidR="390E6D38" w:rsidRPr="7B273444">
        <w:rPr>
          <w:sz w:val="24"/>
          <w:szCs w:val="24"/>
        </w:rPr>
        <w:t xml:space="preserve">either by email </w:t>
      </w:r>
      <w:r w:rsidRPr="7B273444">
        <w:rPr>
          <w:sz w:val="24"/>
          <w:szCs w:val="24"/>
        </w:rPr>
        <w:t xml:space="preserve">to: Helen Flynn, </w:t>
      </w:r>
      <w:hyperlink r:id="rId7">
        <w:r w:rsidRPr="7B273444">
          <w:rPr>
            <w:rStyle w:val="Hyperlink"/>
            <w:sz w:val="24"/>
            <w:szCs w:val="24"/>
          </w:rPr>
          <w:t>helen@nidderdaleplus.org.uk</w:t>
        </w:r>
      </w:hyperlink>
      <w:r w:rsidRPr="7B273444">
        <w:rPr>
          <w:sz w:val="24"/>
          <w:szCs w:val="24"/>
        </w:rPr>
        <w:t>, or send in the post to Helen Flynn, Nidderdale Plus, King St, Pateley Bridge, Harrogate HG3 5AT</w:t>
      </w:r>
    </w:p>
    <w:p w14:paraId="4C9DAC0F" w14:textId="77777777" w:rsidR="00970E11" w:rsidRDefault="00000000">
      <w:pPr>
        <w:pStyle w:val="Heading1"/>
      </w:pPr>
      <w:r>
        <w:t>Personal Details</w:t>
      </w:r>
    </w:p>
    <w:p w14:paraId="00683220" w14:textId="77777777" w:rsidR="00970E11" w:rsidRDefault="00000000">
      <w:pPr>
        <w:spacing w:after="120"/>
      </w:pPr>
      <w:r>
        <w:t>Full Name:</w:t>
      </w:r>
    </w:p>
    <w:p w14:paraId="34B61C2F" w14:textId="77777777" w:rsidR="00970E11" w:rsidRDefault="00000000">
      <w:pPr>
        <w:spacing w:after="120"/>
      </w:pPr>
      <w:r>
        <w:t>Previous Name (if applicable):</w:t>
      </w:r>
    </w:p>
    <w:p w14:paraId="385E5CC6" w14:textId="77777777" w:rsidR="00970E11" w:rsidRDefault="00000000">
      <w:pPr>
        <w:spacing w:after="120"/>
      </w:pPr>
      <w:r>
        <w:t>Address:</w:t>
      </w:r>
    </w:p>
    <w:p w14:paraId="084443D4" w14:textId="77777777" w:rsidR="00970E11" w:rsidRDefault="00000000">
      <w:pPr>
        <w:spacing w:after="120"/>
      </w:pPr>
      <w:r>
        <w:t>Email:</w:t>
      </w:r>
    </w:p>
    <w:p w14:paraId="0865E3EA" w14:textId="77777777" w:rsidR="00970E11" w:rsidRDefault="00000000">
      <w:pPr>
        <w:spacing w:after="120"/>
      </w:pPr>
      <w:r>
        <w:t>Telephone:</w:t>
      </w:r>
    </w:p>
    <w:p w14:paraId="5ADD0B75" w14:textId="77777777" w:rsidR="00970E11" w:rsidRDefault="00000000">
      <w:pPr>
        <w:spacing w:after="120"/>
      </w:pPr>
      <w:r>
        <w:t>National Insurance Number:</w:t>
      </w:r>
    </w:p>
    <w:p w14:paraId="03310C02" w14:textId="77777777" w:rsidR="00970E11" w:rsidRDefault="00000000">
      <w:pPr>
        <w:spacing w:after="120"/>
      </w:pPr>
      <w:r>
        <w:t>Do you have a current driving licence? (Yes/No):</w:t>
      </w:r>
    </w:p>
    <w:p w14:paraId="3991589A" w14:textId="65A542BE" w:rsidR="00970E11" w:rsidRDefault="7B273444">
      <w:pPr>
        <w:spacing w:after="120"/>
      </w:pPr>
      <w:r>
        <w:t>Are you related to any employee or Trustee? (Yes/No):</w:t>
      </w:r>
    </w:p>
    <w:p w14:paraId="5CD04F58" w14:textId="77777777" w:rsidR="00970E11" w:rsidRDefault="00000000">
      <w:pPr>
        <w:pStyle w:val="Heading1"/>
      </w:pPr>
      <w:r>
        <w:t>Position Details</w:t>
      </w:r>
    </w:p>
    <w:p w14:paraId="226CB826" w14:textId="6895F365" w:rsidR="7B273444" w:rsidRDefault="7B273444" w:rsidP="7B273444">
      <w:pPr>
        <w:spacing w:after="120"/>
      </w:pPr>
      <w:r>
        <w:t>Position Applied For:</w:t>
      </w:r>
    </w:p>
    <w:p w14:paraId="46C65EA5" w14:textId="77777777" w:rsidR="00970E11" w:rsidRDefault="00000000">
      <w:pPr>
        <w:spacing w:after="120"/>
      </w:pPr>
      <w:r>
        <w:t>Notice Period / Availability:</w:t>
      </w:r>
    </w:p>
    <w:p w14:paraId="6A2F53D4" w14:textId="77777777" w:rsidR="00970E11" w:rsidRDefault="00000000">
      <w:pPr>
        <w:spacing w:after="120"/>
      </w:pPr>
      <w:r>
        <w:t>Any contractual limitations? (Yes/No):</w:t>
      </w:r>
    </w:p>
    <w:p w14:paraId="071E4E01" w14:textId="77777777" w:rsidR="00970E11" w:rsidRDefault="00000000">
      <w:pPr>
        <w:pStyle w:val="Heading1"/>
      </w:pPr>
      <w:r>
        <w:t>References</w:t>
      </w:r>
    </w:p>
    <w:p w14:paraId="637D9A90" w14:textId="653DE02C" w:rsidR="00970E11" w:rsidRDefault="7B273444">
      <w:pPr>
        <w:spacing w:after="120"/>
      </w:pPr>
      <w:r w:rsidRPr="7B273444">
        <w:rPr>
          <w:b/>
          <w:bCs/>
        </w:rPr>
        <w:t>Referee 1</w:t>
      </w:r>
      <w:r>
        <w:t xml:space="preserve"> (Current/Most recent employer): Name, Role, Organisation, Contact details, Relationship:</w:t>
      </w:r>
    </w:p>
    <w:p w14:paraId="1190C867" w14:textId="0E917D91" w:rsidR="7B273444" w:rsidRDefault="7B273444" w:rsidP="7B273444">
      <w:pPr>
        <w:spacing w:after="120"/>
      </w:pPr>
    </w:p>
    <w:p w14:paraId="7FACB44C" w14:textId="343507E7" w:rsidR="7B273444" w:rsidRDefault="7B273444" w:rsidP="7B273444">
      <w:pPr>
        <w:spacing w:after="120"/>
      </w:pPr>
    </w:p>
    <w:p w14:paraId="358431EE" w14:textId="24D7D6DE" w:rsidR="00970E11" w:rsidRDefault="7B273444">
      <w:pPr>
        <w:spacing w:after="120"/>
      </w:pPr>
      <w:r w:rsidRPr="7B273444">
        <w:rPr>
          <w:b/>
          <w:bCs/>
        </w:rPr>
        <w:t>Referee 2</w:t>
      </w:r>
      <w:r>
        <w:t>: Name, Role, Organisation, Contact details, Relationship:</w:t>
      </w:r>
    </w:p>
    <w:p w14:paraId="22FDB8F1" w14:textId="4B0C6F03" w:rsidR="00970E11" w:rsidRDefault="00970E11" w:rsidP="7B273444">
      <w:pPr>
        <w:spacing w:after="120"/>
      </w:pPr>
    </w:p>
    <w:p w14:paraId="1837AD5B" w14:textId="607C8940" w:rsidR="00970E11" w:rsidRDefault="7B273444" w:rsidP="7B273444">
      <w:pPr>
        <w:pStyle w:val="Heading1"/>
        <w:spacing w:after="120"/>
      </w:pPr>
      <w:r>
        <w:lastRenderedPageBreak/>
        <w:t>Employment History</w:t>
      </w:r>
    </w:p>
    <w:p w14:paraId="74C854A4" w14:textId="53A00B74" w:rsidR="00970E11" w:rsidRDefault="7B273444" w:rsidP="7B273444">
      <w:pPr>
        <w:spacing w:after="120"/>
        <w:rPr>
          <w:b/>
          <w:bCs/>
        </w:rPr>
      </w:pPr>
      <w:r w:rsidRPr="7B273444">
        <w:rPr>
          <w:b/>
          <w:bCs/>
        </w:rPr>
        <w:t xml:space="preserve">Current or most recent role: </w:t>
      </w:r>
    </w:p>
    <w:p w14:paraId="12B32B82" w14:textId="573B7DDF" w:rsidR="00970E11" w:rsidRDefault="7B273444">
      <w:pPr>
        <w:spacing w:after="120"/>
      </w:pPr>
      <w:r>
        <w:t>Employer, Role, Dates, Salary, Duties, Reason for leaving</w:t>
      </w:r>
    </w:p>
    <w:p w14:paraId="638B0F9E" w14:textId="77D194A4" w:rsidR="7B273444" w:rsidRDefault="7B273444" w:rsidP="7B273444">
      <w:pPr>
        <w:spacing w:after="120"/>
      </w:pPr>
    </w:p>
    <w:p w14:paraId="0CEB5863" w14:textId="5AA50EBF" w:rsidR="7B273444" w:rsidRDefault="7B273444" w:rsidP="7B273444">
      <w:pPr>
        <w:spacing w:after="120"/>
      </w:pPr>
    </w:p>
    <w:p w14:paraId="5FBC2C95" w14:textId="0C950255" w:rsidR="00970E11" w:rsidRDefault="7B273444">
      <w:pPr>
        <w:spacing w:after="120"/>
      </w:pPr>
      <w:r>
        <w:t>Previous employment (most recent first, and list from 1,2,3, etc): Include any gaps in employment</w:t>
      </w:r>
    </w:p>
    <w:p w14:paraId="02595CE4" w14:textId="23190CCC" w:rsidR="7B273444" w:rsidRDefault="7B273444" w:rsidP="7B273444">
      <w:pPr>
        <w:pStyle w:val="Heading1"/>
      </w:pPr>
    </w:p>
    <w:p w14:paraId="2BACFFFD" w14:textId="703910CE" w:rsidR="7B273444" w:rsidRDefault="7B273444" w:rsidP="7B273444">
      <w:pPr>
        <w:pStyle w:val="Heading1"/>
      </w:pPr>
    </w:p>
    <w:p w14:paraId="5CB82E2E" w14:textId="5393F337" w:rsidR="7B273444" w:rsidRDefault="7B273444" w:rsidP="7B273444"/>
    <w:p w14:paraId="58165AA1" w14:textId="558C75C1" w:rsidR="7B273444" w:rsidRDefault="7B273444" w:rsidP="7B273444">
      <w:pPr>
        <w:pStyle w:val="Heading1"/>
      </w:pPr>
    </w:p>
    <w:p w14:paraId="3E30E0FA" w14:textId="77777777" w:rsidR="003E7ACC" w:rsidRDefault="003E7ACC">
      <w:pPr>
        <w:pStyle w:val="Heading1"/>
      </w:pPr>
    </w:p>
    <w:p w14:paraId="7B865229" w14:textId="77777777" w:rsidR="003E7ACC" w:rsidRDefault="003E7ACC">
      <w:pPr>
        <w:pStyle w:val="Heading1"/>
      </w:pPr>
    </w:p>
    <w:p w14:paraId="7E75D74B" w14:textId="74339FCC" w:rsidR="00970E11" w:rsidRDefault="7B273444">
      <w:pPr>
        <w:pStyle w:val="Heading1"/>
      </w:pPr>
      <w:r>
        <w:t>Education</w:t>
      </w:r>
      <w:r w:rsidR="4C41B027">
        <w:t>, Training</w:t>
      </w:r>
      <w:r>
        <w:t xml:space="preserve"> and Qualifications</w:t>
      </w:r>
    </w:p>
    <w:p w14:paraId="5C73559B" w14:textId="77777777" w:rsidR="00970E11" w:rsidRDefault="7B273444">
      <w:pPr>
        <w:spacing w:after="120"/>
      </w:pPr>
      <w:r>
        <w:t>List all relevant qualifications, training, and professional memberships</w:t>
      </w:r>
    </w:p>
    <w:p w14:paraId="2E784DD7" w14:textId="582882FC" w:rsidR="7B273444" w:rsidRDefault="7B273444" w:rsidP="7B273444">
      <w:pPr>
        <w:spacing w:after="120"/>
      </w:pPr>
    </w:p>
    <w:p w14:paraId="5A1E144F" w14:textId="2287AEC9" w:rsidR="7B273444" w:rsidRDefault="7B273444" w:rsidP="7B273444">
      <w:pPr>
        <w:spacing w:after="120"/>
      </w:pPr>
    </w:p>
    <w:p w14:paraId="78B4CE9E" w14:textId="1AA66316" w:rsidR="7B273444" w:rsidRDefault="7B273444" w:rsidP="7B273444">
      <w:pPr>
        <w:spacing w:after="120"/>
      </w:pPr>
    </w:p>
    <w:p w14:paraId="358BC285" w14:textId="3E4EE599" w:rsidR="7B273444" w:rsidRDefault="7B273444" w:rsidP="7B273444">
      <w:pPr>
        <w:spacing w:after="120"/>
      </w:pPr>
    </w:p>
    <w:p w14:paraId="4CB5F8F3" w14:textId="358DB365" w:rsidR="7B273444" w:rsidRDefault="7B273444" w:rsidP="7B273444">
      <w:pPr>
        <w:spacing w:after="120"/>
      </w:pPr>
    </w:p>
    <w:p w14:paraId="5006BC32" w14:textId="4F6C0494" w:rsidR="7B273444" w:rsidRDefault="7B273444" w:rsidP="7B273444">
      <w:pPr>
        <w:spacing w:after="120"/>
      </w:pPr>
    </w:p>
    <w:p w14:paraId="58B51A45" w14:textId="7019AD80" w:rsidR="7B273444" w:rsidRDefault="7B273444" w:rsidP="7B273444">
      <w:pPr>
        <w:spacing w:after="120"/>
      </w:pPr>
    </w:p>
    <w:p w14:paraId="3E3CC061" w14:textId="6E0842F1" w:rsidR="7B273444" w:rsidRDefault="7B273444" w:rsidP="7B273444">
      <w:pPr>
        <w:spacing w:after="120"/>
      </w:pPr>
    </w:p>
    <w:p w14:paraId="40B9E56F" w14:textId="17DD22C2" w:rsidR="7B273444" w:rsidRDefault="7B273444" w:rsidP="7B273444">
      <w:pPr>
        <w:spacing w:after="120"/>
      </w:pPr>
    </w:p>
    <w:p w14:paraId="66843CB7" w14:textId="52F6ED45" w:rsidR="7B273444" w:rsidRDefault="7B273444" w:rsidP="7B273444">
      <w:pPr>
        <w:spacing w:after="120"/>
      </w:pPr>
    </w:p>
    <w:p w14:paraId="4CFE09F0" w14:textId="723BBE36" w:rsidR="7B273444" w:rsidRDefault="7B273444" w:rsidP="7B273444">
      <w:pPr>
        <w:spacing w:after="120"/>
      </w:pPr>
    </w:p>
    <w:p w14:paraId="67FD7F0F" w14:textId="6ACBB42B" w:rsidR="28DC25EC" w:rsidRDefault="28DC25EC" w:rsidP="7B273444">
      <w:pPr>
        <w:spacing w:after="120"/>
      </w:pPr>
      <w:r w:rsidRPr="7B273444">
        <w:rPr>
          <w:b/>
          <w:bCs/>
          <w:color w:val="365F91" w:themeColor="accent1" w:themeShade="BF"/>
          <w:sz w:val="28"/>
          <w:szCs w:val="28"/>
        </w:rPr>
        <w:t>Knowledge</w:t>
      </w:r>
    </w:p>
    <w:p w14:paraId="630D59A9" w14:textId="5047D0C9" w:rsidR="28DC25EC" w:rsidRDefault="28DC25EC" w:rsidP="7B273444">
      <w:pPr>
        <w:spacing w:after="120"/>
      </w:pPr>
      <w:r>
        <w:t>Please show that you have the knowledge asked for in the Job Description gained through either work, education or voluntary activities</w:t>
      </w:r>
    </w:p>
    <w:p w14:paraId="5BE1251A" w14:textId="5C72ED74" w:rsidR="7B273444" w:rsidRDefault="7B273444" w:rsidP="7B273444">
      <w:pPr>
        <w:spacing w:after="120"/>
      </w:pPr>
    </w:p>
    <w:p w14:paraId="24ACD07E" w14:textId="6C2E501B" w:rsidR="7B273444" w:rsidRDefault="7B273444" w:rsidP="7B273444">
      <w:pPr>
        <w:spacing w:after="120"/>
      </w:pPr>
    </w:p>
    <w:p w14:paraId="5C279E8F" w14:textId="2472617D" w:rsidR="7B273444" w:rsidRDefault="7B273444" w:rsidP="7B273444">
      <w:pPr>
        <w:spacing w:after="120"/>
      </w:pPr>
    </w:p>
    <w:p w14:paraId="31D1E6F6" w14:textId="12C189CA" w:rsidR="7B273444" w:rsidRDefault="7B273444" w:rsidP="7B273444">
      <w:pPr>
        <w:spacing w:after="120"/>
      </w:pPr>
    </w:p>
    <w:p w14:paraId="2E36BBEE" w14:textId="39F13F0B" w:rsidR="7B273444" w:rsidRDefault="7B273444" w:rsidP="7B273444">
      <w:pPr>
        <w:spacing w:after="120"/>
      </w:pPr>
    </w:p>
    <w:p w14:paraId="0BA68E5E" w14:textId="45CBA0AA" w:rsidR="7B273444" w:rsidRDefault="7B273444" w:rsidP="7B273444">
      <w:pPr>
        <w:spacing w:after="120"/>
      </w:pPr>
    </w:p>
    <w:p w14:paraId="2A76562E" w14:textId="5C963799" w:rsidR="7B273444" w:rsidRDefault="7B273444" w:rsidP="7B273444">
      <w:pPr>
        <w:spacing w:after="120"/>
      </w:pPr>
    </w:p>
    <w:p w14:paraId="1FFC5B9F" w14:textId="079FE746" w:rsidR="5455BA37" w:rsidRDefault="5455BA37" w:rsidP="7B273444">
      <w:pPr>
        <w:spacing w:after="120"/>
      </w:pPr>
      <w:r w:rsidRPr="7B273444">
        <w:rPr>
          <w:b/>
          <w:bCs/>
          <w:color w:val="365F91" w:themeColor="accent1" w:themeShade="BF"/>
          <w:sz w:val="28"/>
          <w:szCs w:val="28"/>
        </w:rPr>
        <w:t>Experience</w:t>
      </w:r>
    </w:p>
    <w:p w14:paraId="65E52F67" w14:textId="56E822F0" w:rsidR="5455BA37" w:rsidRDefault="5455BA37" w:rsidP="7B273444">
      <w:pPr>
        <w:spacing w:after="0"/>
        <w:rPr>
          <w:rFonts w:asciiTheme="majorHAnsi" w:eastAsiaTheme="majorEastAsia" w:hAnsiTheme="majorHAnsi" w:cstheme="majorBidi"/>
        </w:rPr>
      </w:pPr>
      <w:r w:rsidRPr="7B273444">
        <w:rPr>
          <w:rFonts w:asciiTheme="majorHAnsi" w:eastAsiaTheme="majorEastAsia" w:hAnsiTheme="majorHAnsi" w:cstheme="majorBidi"/>
        </w:rPr>
        <w:t>Please show that you have the Experience asked for in the Job Description gained either through work, education or voluntary activities.</w:t>
      </w:r>
    </w:p>
    <w:p w14:paraId="29100903" w14:textId="177D2E90" w:rsidR="7B273444" w:rsidRDefault="7B273444" w:rsidP="7B273444">
      <w:pPr>
        <w:spacing w:after="0"/>
        <w:rPr>
          <w:rFonts w:ascii="Arial" w:eastAsia="Arial" w:hAnsi="Arial" w:cs="Arial"/>
        </w:rPr>
      </w:pPr>
    </w:p>
    <w:p w14:paraId="1D0DE596" w14:textId="11CAB12C" w:rsidR="7B273444" w:rsidRDefault="7B273444" w:rsidP="7B273444">
      <w:pPr>
        <w:spacing w:after="120"/>
      </w:pPr>
    </w:p>
    <w:p w14:paraId="1E6F193A" w14:textId="77777777" w:rsidR="003E7ACC" w:rsidRDefault="003E7ACC" w:rsidP="7B273444">
      <w:pPr>
        <w:spacing w:after="120"/>
      </w:pPr>
    </w:p>
    <w:p w14:paraId="3285697A" w14:textId="77777777" w:rsidR="003E7ACC" w:rsidRDefault="003E7ACC" w:rsidP="7B273444">
      <w:pPr>
        <w:spacing w:after="120"/>
      </w:pPr>
    </w:p>
    <w:p w14:paraId="39A06F2D" w14:textId="1EE3F7CA" w:rsidR="7B273444" w:rsidRDefault="7B273444" w:rsidP="7B273444">
      <w:pPr>
        <w:spacing w:after="120"/>
      </w:pPr>
    </w:p>
    <w:p w14:paraId="4B4FD6CC" w14:textId="2FAE2B60" w:rsidR="7B273444" w:rsidRDefault="7B273444" w:rsidP="7B273444">
      <w:pPr>
        <w:spacing w:after="120"/>
      </w:pPr>
    </w:p>
    <w:p w14:paraId="5AD0895D" w14:textId="18225B9F" w:rsidR="7B273444" w:rsidRDefault="7B273444" w:rsidP="7B273444">
      <w:pPr>
        <w:spacing w:after="120"/>
      </w:pPr>
    </w:p>
    <w:p w14:paraId="5231FF94" w14:textId="3E156942" w:rsidR="7B273444" w:rsidRDefault="7B273444" w:rsidP="7B273444">
      <w:pPr>
        <w:spacing w:after="120"/>
      </w:pPr>
    </w:p>
    <w:p w14:paraId="38525CA3" w14:textId="01257C64" w:rsidR="7B273444" w:rsidRDefault="7B273444" w:rsidP="7B273444">
      <w:pPr>
        <w:spacing w:after="120"/>
      </w:pPr>
    </w:p>
    <w:p w14:paraId="4D516998" w14:textId="427A9046" w:rsidR="597A9C62" w:rsidRDefault="597A9C62" w:rsidP="7B273444">
      <w:pPr>
        <w:spacing w:after="120"/>
        <w:rPr>
          <w:rFonts w:asciiTheme="majorHAnsi" w:eastAsiaTheme="majorEastAsia" w:hAnsiTheme="majorHAnsi" w:cstheme="majorBidi"/>
          <w:b/>
          <w:bCs/>
          <w:color w:val="365F91" w:themeColor="accent1" w:themeShade="BF"/>
          <w:sz w:val="28"/>
          <w:szCs w:val="28"/>
        </w:rPr>
      </w:pPr>
      <w:r w:rsidRPr="7B273444">
        <w:rPr>
          <w:rFonts w:asciiTheme="majorHAnsi" w:eastAsiaTheme="majorEastAsia" w:hAnsiTheme="majorHAnsi" w:cstheme="majorBidi"/>
          <w:b/>
          <w:bCs/>
          <w:color w:val="365F91" w:themeColor="accent1" w:themeShade="BF"/>
          <w:sz w:val="28"/>
          <w:szCs w:val="28"/>
        </w:rPr>
        <w:t>Skills</w:t>
      </w:r>
    </w:p>
    <w:p w14:paraId="3737A572" w14:textId="430F1FD5" w:rsidR="597A9C62" w:rsidRDefault="597A9C62" w:rsidP="7B273444">
      <w:pPr>
        <w:spacing w:after="120"/>
        <w:rPr>
          <w:rFonts w:asciiTheme="majorHAnsi" w:eastAsiaTheme="majorEastAsia" w:hAnsiTheme="majorHAnsi" w:cstheme="majorBidi"/>
        </w:rPr>
      </w:pPr>
      <w:r w:rsidRPr="7B273444">
        <w:rPr>
          <w:rFonts w:asciiTheme="majorHAnsi" w:eastAsiaTheme="majorEastAsia" w:hAnsiTheme="majorHAnsi" w:cstheme="majorBidi"/>
        </w:rPr>
        <w:t>Please show that you have the skills asked for in the Job Description gained either through work, education or voluntary activities</w:t>
      </w:r>
    </w:p>
    <w:p w14:paraId="0376D5E8" w14:textId="6A287B28" w:rsidR="7B273444" w:rsidRDefault="7B273444" w:rsidP="7B273444">
      <w:pPr>
        <w:spacing w:after="120"/>
      </w:pPr>
    </w:p>
    <w:p w14:paraId="69CE147F" w14:textId="63A598BA" w:rsidR="7B273444" w:rsidRDefault="7B273444" w:rsidP="7B273444">
      <w:pPr>
        <w:spacing w:after="120"/>
      </w:pPr>
    </w:p>
    <w:p w14:paraId="329026F4" w14:textId="1801B84E" w:rsidR="7B273444" w:rsidRDefault="7B273444" w:rsidP="7B273444">
      <w:pPr>
        <w:spacing w:after="120"/>
      </w:pPr>
    </w:p>
    <w:p w14:paraId="16B3FB88" w14:textId="65ACC8D9" w:rsidR="7B273444" w:rsidRDefault="7B273444" w:rsidP="7B273444">
      <w:pPr>
        <w:spacing w:after="120"/>
      </w:pPr>
    </w:p>
    <w:p w14:paraId="55178605" w14:textId="7FE6BA3C" w:rsidR="7B273444" w:rsidRDefault="7B273444" w:rsidP="7B273444">
      <w:pPr>
        <w:spacing w:after="120"/>
      </w:pPr>
    </w:p>
    <w:p w14:paraId="2B270FC2" w14:textId="4C96BBFA" w:rsidR="7B273444" w:rsidRDefault="7B273444" w:rsidP="7B273444">
      <w:pPr>
        <w:spacing w:after="120"/>
      </w:pPr>
    </w:p>
    <w:p w14:paraId="383316EE" w14:textId="77777777" w:rsidR="00970E11" w:rsidRDefault="7B273444">
      <w:pPr>
        <w:pStyle w:val="Heading1"/>
      </w:pPr>
      <w:r>
        <w:lastRenderedPageBreak/>
        <w:t>Supporting Statement</w:t>
      </w:r>
    </w:p>
    <w:p w14:paraId="4ECB12AD" w14:textId="23AF8BC6" w:rsidR="4C8AC0DF" w:rsidRDefault="4C8AC0DF" w:rsidP="7B273444">
      <w:pPr>
        <w:spacing w:after="120"/>
        <w:rPr>
          <w:rFonts w:asciiTheme="majorHAnsi" w:eastAsiaTheme="majorEastAsia" w:hAnsiTheme="majorHAnsi" w:cstheme="majorBidi"/>
        </w:rPr>
      </w:pPr>
      <w:r w:rsidRPr="7B273444">
        <w:rPr>
          <w:rFonts w:asciiTheme="majorHAnsi" w:eastAsiaTheme="majorEastAsia" w:hAnsiTheme="majorHAnsi" w:cstheme="majorBidi"/>
        </w:rPr>
        <w:t>Please show how you meet the additional factors on the Job Description and use this section if there is any other information you wish to add in support of your application.  Please attach a sheet with extra information if required.</w:t>
      </w:r>
    </w:p>
    <w:p w14:paraId="235C97F2" w14:textId="67A15EE5" w:rsidR="7B273444" w:rsidRDefault="7B273444" w:rsidP="7B273444">
      <w:pPr>
        <w:spacing w:after="120"/>
      </w:pPr>
    </w:p>
    <w:p w14:paraId="2C8220F9" w14:textId="6A68FB72" w:rsidR="7B273444" w:rsidRDefault="7B273444" w:rsidP="7B273444">
      <w:pPr>
        <w:spacing w:after="120"/>
      </w:pPr>
    </w:p>
    <w:p w14:paraId="2FC1801C" w14:textId="0EDB1F43" w:rsidR="7B273444" w:rsidRDefault="7B273444" w:rsidP="7B273444">
      <w:pPr>
        <w:spacing w:after="120"/>
      </w:pPr>
    </w:p>
    <w:p w14:paraId="5E5C5B9B" w14:textId="4FC246EE" w:rsidR="7B273444" w:rsidRDefault="7B273444" w:rsidP="7B273444">
      <w:pPr>
        <w:spacing w:after="120"/>
      </w:pPr>
    </w:p>
    <w:p w14:paraId="630B848B" w14:textId="3DF627BA" w:rsidR="7B273444" w:rsidRDefault="7B273444" w:rsidP="7B273444">
      <w:pPr>
        <w:spacing w:after="120"/>
      </w:pPr>
    </w:p>
    <w:p w14:paraId="5A2F02AB" w14:textId="75E58EC7" w:rsidR="7B273444" w:rsidRDefault="7B273444" w:rsidP="7B273444">
      <w:pPr>
        <w:spacing w:after="120"/>
      </w:pPr>
    </w:p>
    <w:p w14:paraId="5F02539C" w14:textId="17D10130" w:rsidR="7B273444" w:rsidRDefault="7B273444" w:rsidP="7B273444">
      <w:pPr>
        <w:spacing w:after="120"/>
      </w:pPr>
    </w:p>
    <w:p w14:paraId="5BAB57B8" w14:textId="77777777" w:rsidR="00970E11" w:rsidRDefault="00000000">
      <w:pPr>
        <w:pStyle w:val="Heading1"/>
      </w:pPr>
      <w:r>
        <w:t>Declaration</w:t>
      </w:r>
    </w:p>
    <w:p w14:paraId="7AF724A9" w14:textId="77777777" w:rsidR="00970E11" w:rsidRDefault="00000000">
      <w:pPr>
        <w:spacing w:after="120"/>
      </w:pPr>
      <w:r>
        <w:t>I confirm that the information provided is accurate and complete. I understand that providing false information may result in dismissal.</w:t>
      </w:r>
    </w:p>
    <w:p w14:paraId="00A95D77" w14:textId="16455430" w:rsidR="00970E11" w:rsidRDefault="7B273444">
      <w:pPr>
        <w:spacing w:after="120"/>
      </w:pPr>
      <w:r>
        <w:t>This rol</w:t>
      </w:r>
      <w:r w:rsidR="1B6203B7">
        <w:t>e is</w:t>
      </w:r>
      <w:r>
        <w:t xml:space="preserve"> subject to a DBS check</w:t>
      </w:r>
      <w:r w:rsidR="6435D14D">
        <w:t xml:space="preserve"> at the expense of Nidderdale Plus</w:t>
      </w:r>
      <w:r>
        <w:t>.</w:t>
      </w:r>
    </w:p>
    <w:p w14:paraId="6E64FF41" w14:textId="68621F7F" w:rsidR="00970E11" w:rsidRDefault="00000000">
      <w:r>
        <w:br/>
      </w:r>
      <w:r w:rsidR="7B273444">
        <w:t>Signature: ________________________</w:t>
      </w:r>
      <w:r w:rsidR="69D09C03">
        <w:t>________________________</w:t>
      </w:r>
      <w:r w:rsidR="7B273444">
        <w:t xml:space="preserve">    Date: ______________</w:t>
      </w:r>
    </w:p>
    <w:p w14:paraId="42BB2ADD" w14:textId="737213C7" w:rsidR="2CDFCECA" w:rsidRDefault="2CDFCECA">
      <w:r>
        <w:t>Name_____________________________________________________</w:t>
      </w:r>
      <w:r w:rsidR="7AC1E378">
        <w:t>________________________</w:t>
      </w:r>
    </w:p>
    <w:sectPr w:rsidR="2CDFCEC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38855312">
    <w:abstractNumId w:val="8"/>
  </w:num>
  <w:num w:numId="2" w16cid:durableId="1572276753">
    <w:abstractNumId w:val="6"/>
  </w:num>
  <w:num w:numId="3" w16cid:durableId="1643609747">
    <w:abstractNumId w:val="5"/>
  </w:num>
  <w:num w:numId="4" w16cid:durableId="1275941983">
    <w:abstractNumId w:val="4"/>
  </w:num>
  <w:num w:numId="5" w16cid:durableId="379866306">
    <w:abstractNumId w:val="7"/>
  </w:num>
  <w:num w:numId="6" w16cid:durableId="1232959105">
    <w:abstractNumId w:val="3"/>
  </w:num>
  <w:num w:numId="7" w16cid:durableId="2104451435">
    <w:abstractNumId w:val="2"/>
  </w:num>
  <w:num w:numId="8" w16cid:durableId="542135370">
    <w:abstractNumId w:val="1"/>
  </w:num>
  <w:num w:numId="9" w16cid:durableId="1712261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E7ACC"/>
    <w:rsid w:val="0058DE7A"/>
    <w:rsid w:val="00970E11"/>
    <w:rsid w:val="00AA1D8D"/>
    <w:rsid w:val="00B34D5E"/>
    <w:rsid w:val="00B47730"/>
    <w:rsid w:val="00CB0664"/>
    <w:rsid w:val="00FC693F"/>
    <w:rsid w:val="00FD7998"/>
    <w:rsid w:val="055D6F9D"/>
    <w:rsid w:val="0597CC65"/>
    <w:rsid w:val="076C64B4"/>
    <w:rsid w:val="0DEB07B4"/>
    <w:rsid w:val="150E5A54"/>
    <w:rsid w:val="1B6203B7"/>
    <w:rsid w:val="1FC885A2"/>
    <w:rsid w:val="2091B3E4"/>
    <w:rsid w:val="22BEF975"/>
    <w:rsid w:val="2565C9A0"/>
    <w:rsid w:val="27691DC0"/>
    <w:rsid w:val="28DC25EC"/>
    <w:rsid w:val="2CDFCECA"/>
    <w:rsid w:val="35288EB2"/>
    <w:rsid w:val="390E6D38"/>
    <w:rsid w:val="3D965CE0"/>
    <w:rsid w:val="41477C81"/>
    <w:rsid w:val="4781680E"/>
    <w:rsid w:val="4C41B027"/>
    <w:rsid w:val="4C8AC0DF"/>
    <w:rsid w:val="4FA4079E"/>
    <w:rsid w:val="5455BA37"/>
    <w:rsid w:val="5790C482"/>
    <w:rsid w:val="597A9C62"/>
    <w:rsid w:val="5B171065"/>
    <w:rsid w:val="5CA8B943"/>
    <w:rsid w:val="62727FEB"/>
    <w:rsid w:val="6399FDCF"/>
    <w:rsid w:val="6435D14D"/>
    <w:rsid w:val="69D09C03"/>
    <w:rsid w:val="6A02CB42"/>
    <w:rsid w:val="6DC9C162"/>
    <w:rsid w:val="745EE477"/>
    <w:rsid w:val="7978DDC4"/>
    <w:rsid w:val="7A8E68D8"/>
    <w:rsid w:val="7AC1E378"/>
    <w:rsid w:val="7B273444"/>
    <w:rsid w:val="7FF7B9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BBABA732-F0F3-4ADA-8627-414E87B12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7B2734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elen@nidderdaleplus.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332</Words>
  <Characters>1894</Characters>
  <Application>Microsoft Office Word</Application>
  <DocSecurity>0</DocSecurity>
  <Lines>15</Lines>
  <Paragraphs>4</Paragraphs>
  <ScaleCrop>false</ScaleCrop>
  <Manager/>
  <Company/>
  <LinksUpToDate>false</LinksUpToDate>
  <CharactersWithSpaces>2222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Flynn</dc:creator>
  <cp:keywords/>
  <dc:description>generated by python-docx</dc:description>
  <cp:lastModifiedBy>Helen Flynn</cp:lastModifiedBy>
  <cp:revision>3</cp:revision>
  <dcterms:created xsi:type="dcterms:W3CDTF">2026-04-30T15:07:00Z</dcterms:created>
  <dcterms:modified xsi:type="dcterms:W3CDTF">2026-04-30T15:08:00Z</dcterms:modified>
  <cp:category/>
</cp:coreProperties>
</file>